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书名：全面推进依法治国党员干部读本  以案释法版</w:t>
      </w:r>
    </w:p>
    <w:p>
      <w:r>
        <w:t>作者：莫纪宏主编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总页数：181</w:t>
      </w:r>
    </w:p>
    <w:p>
      <w:r>
        <w:t>更多请访问教客网: www.jiaokey.com</w:t>
      </w:r>
    </w:p>
    <w:p>
      <w:r>
        <w:t>全面推进依法治国党员干部读本  以案释法版 评论地址：https://www.jiaokey.com/book/detail/14233092.html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