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书名：永远在路上</w:t>
      </w:r>
    </w:p>
    <w:p>
      <w:r>
        <w:t>作者：本书编写组</w:t>
      </w:r>
    </w:p>
    <w:p>
      <w:r>
        <w:t>出版社：北京:中国方正出版社,2016.11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永远在路上 评论地址：https://www.jiaokey.com/book/detail/14233091.html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