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书名：老板不严，团队难带  优秀是逼出来的，高效是拼出来的</w:t>
      </w:r>
    </w:p>
    <w:p>
      <w:r>
        <w:t>作者：尚旭东著</w:t>
      </w:r>
    </w:p>
    <w:p>
      <w:r>
        <w:t>出版社：北京：金城出版社</w:t>
      </w:r>
    </w:p>
    <w:p>
      <w:r>
        <w:t>出版日期：2016.08</w:t>
      </w:r>
    </w:p>
    <w:p>
      <w:r>
        <w:t>总页数：250</w:t>
      </w:r>
    </w:p>
    <w:p>
      <w:r>
        <w:t>更多请访问教客网: www.jiaokey.com</w:t>
      </w:r>
    </w:p>
    <w:p>
      <w:r>
        <w:t>老板不严，团队难带  优秀是逼出来的，高效是拼出来的 评论地址：https://www.jiaokey.com/book/detail/14233032.html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