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书名：找准下一个买卖点  威科夫量价分析法教你解盘获利秘诀</w:t>
      </w:r>
    </w:p>
    <w:p>
      <w:r>
        <w:t>作者：（美）戴维·H魏斯著；何正云，何艺阳译</w:t>
      </w:r>
    </w:p>
    <w:p>
      <w:r>
        <w:t>出版社：合肥:安徽人民出版社,2016.03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找准下一个买卖点  威科夫量价分析法教你解盘获利秘诀 评论地址：https://www.jiaokey.com/book/detail/14233027.html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