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书名：再也不怕跟人打交道  一学就会的交往技巧</w:t>
      </w:r>
    </w:p>
    <w:p>
      <w:r>
        <w:t>作者：马银文编著</w:t>
      </w:r>
    </w:p>
    <w:p>
      <w:r>
        <w:t>出版社：北京:中国商业出版社,2016.08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再也不怕跟人打交道  一学就会的交往技巧 评论地址：https://www.jiaokey.com/book/detail/14233010.html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