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书名：炒股就是炒心理  “投机之王”利弗莫尔</w:t>
      </w:r>
    </w:p>
    <w:p>
      <w:r>
        <w:t>作者：（美）利弗莫尔，（美）李费佛著</w:t>
      </w:r>
    </w:p>
    <w:p>
      <w:r>
        <w:t>出版社：北京联合出版公司,2015.10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炒股就是炒心理  “投机之王”利弗莫尔 评论地址：https://www.jiaokey.com/book/detail/14233001.html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