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主流戏剧的“风向标”  21世纪普利策戏剧奖研究</w:t>
      </w:r>
    </w:p>
    <w:p>
      <w:r>
        <w:rPr>
          <w:rFonts w:ascii="宋体" w:hAnsi="宋体" w:eastAsia="宋体"/>
          <w:sz w:val="24"/>
        </w:rPr>
        <w:t>许诗焱著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主流戏剧的“风向标”  21世纪普利策戏剧奖研究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许诗焱著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本书出售、求购地址：https://www.jiaokey.com/book/detail/14232963.html</w:t>
      </w:r>
    </w:p>
    <w:p>
      <w:r>
        <w:t>更多相关图书推荐：https://www.jiaokey.com</w:t>
      </w:r>
    </w:p>
    <w:p>
      <w:r>
        <w:t>许诗焱著 其他作品：https://www.jiaokey.com/tag/许诗焱著.html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关键词搜索：https://www.jiaokey.com/tag/主流戏剧的“风向标”  21世纪普利策戏剧奖研究.html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