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知秋书系  倚门回首嗅青梅  李清照词传</w:t>
      </w:r>
    </w:p>
    <w:p>
      <w:r>
        <w:rPr>
          <w:rFonts w:ascii="宋体" w:hAnsi="宋体" w:eastAsia="宋体"/>
          <w:sz w:val="24"/>
        </w:rPr>
        <w:t>郑洛依著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2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知秋书系  倚门回首嗅青梅  李清照词传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郑洛依著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李清照（1084-约1151）-传记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本书出售、求购地址：https://www.jiaokey.com/book/detail/14232958.html</w:t>
      </w:r>
    </w:p>
    <w:p>
      <w:r>
        <w:t>更多相关图书推荐：https://www.jiaokey.com</w:t>
      </w:r>
    </w:p>
    <w:p>
      <w:r>
        <w:t>郑洛依著 其他作品：https://www.jiaokey.com/tag/郑洛依著.html</w:t>
      </w:r>
    </w:p>
    <w:p>
      <w:r>
        <w:t>北京:现代出版社,2017.05 出版图书：https://www.jiaokey.com/tag/北京:现代出版社,2017.05.html</w:t>
      </w:r>
    </w:p>
    <w:p>
      <w:r>
        <w:t>关键词搜索：https://www.jiaokey.com/tag/李清照（1084-约1151）-传记.html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