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保卫中国同盟年报  1939-1940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保卫中国同盟年报  1939-1940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本书出售、求购地址：https://www.jiaokey.com/book/detail/14232957.html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关键词搜索：https://www.jiaokey.com/tag/保卫中国同盟年报  1939-1940.html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