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组织人员配置  招募、选拔和雇用  第7版</w:t>
      </w:r>
    </w:p>
    <w:p>
      <w:r>
        <w:rPr>
          <w:rFonts w:ascii="宋体" w:hAnsi="宋体" w:eastAsia="宋体"/>
          <w:sz w:val="24"/>
        </w:rPr>
        <w:t>赫伯特·赫尼曼，蒂莫西·贾奇，约翰·卡迈尔·米勒著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组织人员配置  招募、选拔和雇用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赫伯特·赫尼曼，蒂莫西·贾奇，约翰·卡迈尔·米勒著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本书出售、求购地址：https://www.jiaokey.com/book/detail/14232943.html</w:t>
      </w:r>
    </w:p>
    <w:p>
      <w:r>
        <w:t>更多相关图书推荐：https://www.jiaokey.com</w:t>
      </w:r>
    </w:p>
    <w:p>
      <w:r>
        <w:t>赫伯特·赫尼曼，蒂莫西·贾奇，约翰·卡迈尔·米勒著 其他作品：https://www.jiaokey.com/tag/赫伯特·赫尼曼，蒂莫西·贾奇，约翰·卡迈尔·米勒著.html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关键词搜索：https://www.jiaokey.com/tag/组织人员配置  招募、选拔和雇用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