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商业银行中小微企业授信及监管机制研究  以浙江省为例</w:t>
      </w:r>
    </w:p>
    <w:p>
      <w:r>
        <w:rPr>
          <w:rFonts w:ascii="宋体" w:hAnsi="宋体" w:eastAsia="宋体"/>
          <w:sz w:val="24"/>
        </w:rPr>
        <w:t>虞群娥主编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商业银行中小微企业授信及监管机制研究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虞群娥主编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本书出售、求购地址：https://www.jiaokey.com/book/detail/14232932.html</w:t>
      </w:r>
    </w:p>
    <w:p>
      <w:r>
        <w:t>更多相关图书推荐：https://www.jiaokey.com</w:t>
      </w:r>
    </w:p>
    <w:p>
      <w:r>
        <w:t>虞群娥主编 其他作品：https://www.jiaokey.com/tag/虞群娥主编.html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关键词搜索：https://www.jiaokey.com/tag/商业银行中小微企业授信及监管机制研究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