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城乡统筹背景下的重庆农民工家庭城市融合研究</w:t>
      </w:r>
    </w:p>
    <w:p>
      <w:r>
        <w:rPr>
          <w:rFonts w:ascii="宋体" w:hAnsi="宋体" w:eastAsia="宋体"/>
          <w:sz w:val="24"/>
        </w:rPr>
        <w:t>史学斌著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城乡统筹背景下的重庆农民工家庭城市融合研究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本书出售、求购地址：https://www.jiaokey.com/book/detail/14232931.html</w:t>
      </w:r>
    </w:p>
    <w:p>
      <w:r>
        <w:t>更多相关图书推荐：https://www.jiaokey.com</w:t>
      </w:r>
    </w:p>
    <w:p>
      <w:r>
        <w:t>史学斌著 其他作品：https://www.jiaokey.com/tag/史学斌著.html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关键词搜索：https://www.jiaokey.com/tag/城乡统筹背景下的重庆农民工家庭城市融合研究.html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