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全国重点旅游院校“十三五”规划教材  旅游商品导购</w:t>
      </w:r>
    </w:p>
    <w:p>
      <w:r>
        <w:rPr>
          <w:rFonts w:ascii="宋体" w:hAnsi="宋体" w:eastAsia="宋体"/>
          <w:sz w:val="24"/>
        </w:rPr>
        <w:t>张荣秀，胡果，张燕娟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全国重点旅游院校“十三五”规划教材  旅游商品导购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张荣秀，胡果，张燕娟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本书出售、求购地址：https://www.jiaokey.com/book/detail/14232911.html</w:t>
      </w:r>
    </w:p>
    <w:p>
      <w:r>
        <w:t>更多相关图书推荐：https://www.jiaokey.com</w:t>
      </w:r>
    </w:p>
    <w:p>
      <w:r>
        <w:t>张荣秀，胡果，张燕娟 其他作品：https://www.jiaokey.com/tag/张荣秀，胡果，张燕娟.html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关键词搜索：https://www.jiaokey.com/tag/全国重点旅游院校“十三五”规划教材  旅游商品导购.html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