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知识产权保护的技术创新效应研究  基于技术距离视角</w:t>
      </w:r>
    </w:p>
    <w:p>
      <w:r>
        <w:rPr>
          <w:rFonts w:ascii="宋体" w:hAnsi="宋体" w:eastAsia="宋体"/>
          <w:sz w:val="24"/>
        </w:rPr>
        <w:t>党国英著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知识产权保护的技术创新效应研究  基于技术距离视角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本书出售、求购地址：https://www.jiaokey.com/book/detail/14232899.html</w:t>
      </w:r>
    </w:p>
    <w:p>
      <w:r>
        <w:t>更多相关图书推荐：https://www.jiaokey.com</w:t>
      </w:r>
    </w:p>
    <w:p>
      <w:r>
        <w:t>党国英著 其他作品：https://www.jiaokey.com/tag/党国英著.html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关键词搜索：https://www.jiaokey.com/tag/知识产权保护的技术创新效应研究  基于技术距离视角.html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