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书名：共建共享  力邦社区建设的实践与探索</w:t>
      </w:r>
    </w:p>
    <w:p>
      <w:r>
        <w:t>作者：熊兢著；曾雪梅责编</w:t>
      </w:r>
    </w:p>
    <w:p>
      <w:r>
        <w:t>出版社：南京:河海大学出版社,2016.09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共建共享  力邦社区建设的实践与探索 评论地址：https://www.jiaokey.com/book/detail/14232890.html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