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1907年中国纪行</w:t>
      </w:r>
    </w:p>
    <w:p>
      <w:r>
        <w:rPr>
          <w:rFonts w:ascii="宋体" w:hAnsi="宋体" w:eastAsia="宋体"/>
          <w:sz w:val="24"/>
        </w:rPr>
        <w:t>（俄）瓦·米·阿列克谢耶夫著；阎国栋译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1907年中国纪行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（俄）瓦·米·阿列克谢耶夫著；阎国栋译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本书出售、求购地址：https://www.jiaokey.com/book/detail/14232882.html</w:t>
      </w:r>
    </w:p>
    <w:p>
      <w:r>
        <w:t>更多相关图书推荐：https://www.jiaokey.com</w:t>
      </w:r>
    </w:p>
    <w:p>
      <w:r>
        <w:t>（俄）瓦·米·阿列克谢耶夫著；阎国栋译 其他作品：https://www.jiaokey.com/tag/（俄）瓦·米·阿列克谢耶夫著；阎国栋译.html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关键词搜索：https://www.jiaokey.com/tag/1907年中国纪行.html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