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书名：山东省物流人才需求预测与培养策略研究</w:t>
      </w:r>
    </w:p>
    <w:p>
      <w:r>
        <w:t>作者：于丽静，杨丽，赵祥庆著</w:t>
      </w:r>
    </w:p>
    <w:p>
      <w:r>
        <w:t>出版社：济南：山东人民出版社</w:t>
      </w:r>
    </w:p>
    <w:p>
      <w:r>
        <w:t>出版日期：2017.03</w:t>
      </w:r>
    </w:p>
    <w:p>
      <w:r>
        <w:t>总页数：236</w:t>
      </w:r>
    </w:p>
    <w:p>
      <w:r>
        <w:t>更多请访问教客网: www.jiaokey.com</w:t>
      </w:r>
    </w:p>
    <w:p>
      <w:r>
        <w:t>山东省物流人才需求预测与培养策略研究 评论地址：https://www.jiaokey.com/book/detail/14232860.html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