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“重写文学史”经典  百年中国文学总系  1942  走向民间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“重写文学史”经典  百年中国文学总系  1942  走向民间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本书出售、求购地址：https://www.jiaokey.com/book/detail/14232838.html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关键词搜索：https://www.jiaokey.com/tag/“重写文学史”经典  百年中国文学总系  1942  走向民间.html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