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书名：卡耐基写给女人的说话技巧与处世智慧</w:t>
      </w:r>
    </w:p>
    <w:p>
      <w:r>
        <w:t>作者：金盾出版社著</w:t>
      </w:r>
    </w:p>
    <w:p>
      <w:r>
        <w:t>出版社：北京:金盾出版社,2017.05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卡耐基写给女人的说话技巧与处世智慧 评论地址：https://www.jiaokey.com/book/detail/14232798.html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