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军事人才联合教育论</w:t>
      </w:r>
    </w:p>
    <w:p>
      <w:r>
        <w:rPr>
          <w:rFonts w:ascii="宋体" w:hAnsi="宋体" w:eastAsia="宋体"/>
          <w:sz w:val="24"/>
        </w:rPr>
        <w:t>胡利民，杨超，李继斯，赵咏梅，薛勇等著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军事人才联合教育论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胡利民，杨超，李继斯，赵咏梅，薛勇等著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本书出售、求购地址：https://www.jiaokey.com/book/detail/14232775.html</w:t>
      </w:r>
    </w:p>
    <w:p>
      <w:r>
        <w:t>更多相关图书推荐：https://www.jiaokey.com</w:t>
      </w:r>
    </w:p>
    <w:p>
      <w:r>
        <w:t>胡利民，杨超，李继斯，赵咏梅，薛勇等著 其他作品：https://www.jiaokey.com/tag/胡利民，杨超，李继斯，赵咏梅，薛勇等著.html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关键词搜索：https://www.jiaokey.com/tag/军事人才联合教育论.html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