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书名：新锐批评家丛书  代际风景</w:t>
      </w:r>
    </w:p>
    <w:p>
      <w:r>
        <w:t>作者：刘芳坤著</w:t>
      </w:r>
    </w:p>
    <w:p>
      <w:r>
        <w:t>出版社：太原:北岳文艺出版社,2016.12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新锐批评家丛书  代际风景 评论地址：https://www.jiaokey.com/book/detail/14232767.html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