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书名：中华优美随笔  幽梦影</w:t>
      </w:r>
    </w:p>
    <w:p>
      <w:r>
        <w:t>作者：（清）张潮著；韩中华译评</w:t>
      </w:r>
    </w:p>
    <w:p>
      <w:r>
        <w:t>出版社：北京:北京理工大学出版社,2017.04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中华优美随笔  幽梦影 评论地址：https://www.jiaokey.com/book/detail/14232755.html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