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农村新生代劳动力转移对农业生产技术效率的影响研究  以辽宁省为例</w:t>
      </w:r>
    </w:p>
    <w:p>
      <w:r>
        <w:rPr>
          <w:rFonts w:ascii="宋体" w:hAnsi="宋体" w:eastAsia="宋体"/>
          <w:sz w:val="24"/>
        </w:rPr>
        <w:t>陈素琼著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农村新生代劳动力转移对农业生产技术效率的影响研究  以辽宁省为例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本书出售、求购地址：https://www.jiaokey.com/book/detail/14232744.html</w:t>
      </w:r>
    </w:p>
    <w:p>
      <w:r>
        <w:t>更多相关图书推荐：https://www.jiaokey.com</w:t>
      </w:r>
    </w:p>
    <w:p>
      <w:r>
        <w:t>陈素琼著 其他作品：https://www.jiaokey.com/tag/陈素琼著.html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关键词搜索：https://www.jiaokey.com/tag/农村新生代劳动力转移对农业生产技术效率的影响研究  以辽宁省为例.html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