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经典书香·中国古典历史演义小说丛书  杨家将传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经典书香·中国古典历史演义小说丛书  杨家将传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本书出售、求购地址：https://www.jiaokey.com/book/detail/14232741.html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关键词搜索：https://www.jiaokey.com/tag/经典书香·中国古典历史演义小说丛书  杨家将传.html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