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经典书香·中国古典历史演义小说丛书  残唐五代史演义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2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经典书香·中国古典历史演义小说丛书  残唐五代史演义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本书出售、求购地址：https://www.jiaokey.com/book/detail/14232740.html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