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蔬菜产业发展的农户行为研究</w:t>
      </w:r>
    </w:p>
    <w:p>
      <w:r>
        <w:rPr>
          <w:rFonts w:ascii="宋体" w:hAnsi="宋体" w:eastAsia="宋体"/>
          <w:sz w:val="24"/>
        </w:rPr>
        <w:t>范垄基，穆月英著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蔬菜产业发展的农户行为研究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范垄基，穆月英著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本书出售、求购地址：https://www.jiaokey.com/book/detail/14232739.html</w:t>
      </w:r>
    </w:p>
    <w:p>
      <w:r>
        <w:t>更多相关图书推荐：https://www.jiaokey.com</w:t>
      </w:r>
    </w:p>
    <w:p>
      <w:r>
        <w:t>范垄基，穆月英著 其他作品：https://www.jiaokey.com/tag/范垄基，穆月英著.html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关键词搜索：https://www.jiaokey.com/tag/蔬菜产业发展的农户行为研究.html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