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论新的“举国体制”  中国竞技体育回归教育并在教育系统中可持续发展的必要与可能</w:t>
      </w:r>
    </w:p>
    <w:p>
      <w:r>
        <w:rPr>
          <w:rFonts w:ascii="宋体" w:hAnsi="宋体" w:eastAsia="宋体"/>
          <w:sz w:val="24"/>
        </w:rPr>
        <w:t>查萍，毛振明著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论新的“举国体制”  中国竞技体育回归教育并在教育系统中可持续发展的必要与可能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查萍，毛振明著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本书出售、求购地址：https://www.jiaokey.com/book/detail/14232733.html</w:t>
      </w:r>
    </w:p>
    <w:p>
      <w:r>
        <w:t>更多相关图书推荐：https://www.jiaokey.com</w:t>
      </w:r>
    </w:p>
    <w:p>
      <w:r>
        <w:t>查萍，毛振明著 其他作品：https://www.jiaokey.com/tag/查萍，毛振明著.html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关键词搜索：https://www.jiaokey.com/tag/论新的“举国体制”  中国竞技体育回归教育并在教育系统中可持续发展的必要与可能.html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