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上来透口气</w:t>
      </w:r>
    </w:p>
    <w:p>
      <w:r>
        <w:rPr>
          <w:rFonts w:ascii="宋体" w:hAnsi="宋体" w:eastAsia="宋体"/>
          <w:sz w:val="24"/>
        </w:rPr>
        <w:t>（英）乔治·奥威尔著；田伟华译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2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上来透口气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（英）乔治·奥威尔著；田伟华译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长篇小说-英国-执?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本书出售、求购地址：https://www.jiaokey.com/book/detail/14232722.html</w:t>
      </w:r>
    </w:p>
    <w:p>
      <w:r>
        <w:t>更多相关图书推荐：https://www.jiaokey.com</w:t>
      </w:r>
    </w:p>
    <w:p>
      <w:r>
        <w:t>（英）乔治·奥威尔著；田伟华译 其他作品：https://www.jiaokey.com/tag/（英）乔治·奥威尔著；田伟华译.html</w:t>
      </w:r>
    </w:p>
    <w:p>
      <w:r>
        <w:t>哈尔滨:哈尔滨出版社,2017.03 出版图书：https://www.jiaokey.com/tag/哈尔滨:哈尔滨出版社,2017.03.html</w:t>
      </w:r>
    </w:p>
    <w:p>
      <w:r>
        <w:t>关键词搜索：https://www.jiaokey.com/tag/长篇小说-英国-执?.html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