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浙大口述  回溯半个世纪前的科研往事</w:t>
      </w:r>
    </w:p>
    <w:p>
      <w:r>
        <w:rPr>
          <w:rFonts w:ascii="宋体" w:hAnsi="宋体" w:eastAsia="宋体"/>
          <w:sz w:val="24"/>
        </w:rPr>
        <w:t>金涛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浙大口述  回溯半个世纪前的科研往事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本书出售、求购地址：https://www.jiaokey.com/book/detail/14232706.html</w:t>
      </w:r>
    </w:p>
    <w:p>
      <w:r>
        <w:t>更多相关图书推荐：https://www.jiaokey.com</w:t>
      </w:r>
    </w:p>
    <w:p>
      <w:r>
        <w:t>金涛 其他作品：https://www.jiaokey.com/tag/金涛.html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关键词搜索：https://www.jiaokey.com/tag/浙大口述  回溯半个世纪前的科研往事.html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