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书名：镶嵌九颗珍珠的传奇地方</w:t>
      </w:r>
    </w:p>
    <w:p>
      <w:r>
        <w:t>作者：艾贝保·热合曼著</w:t>
      </w:r>
    </w:p>
    <w:p>
      <w:r>
        <w:t>出版社：新疆文化出版社,2017.01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镶嵌九颗珍珠的传奇地方 评论地址：https://www.jiaokey.com/book/detail/14232699.html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