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全国高等学校应用型人才培养  企业行政管理专业系列规划教材  企业行政管理概论  第2版</w:t>
      </w:r>
    </w:p>
    <w:p>
      <w:r>
        <w:rPr>
          <w:rFonts w:ascii="宋体" w:hAnsi="宋体" w:eastAsia="宋体"/>
          <w:sz w:val="24"/>
        </w:rPr>
        <w:t>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全国高等学校应用型人才培养  企业行政管理专业系列规划教材  企业行政管理概论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本书出售、求购地址：https://www.jiaokey.com/book/detail/14232665.html</w:t>
      </w:r>
    </w:p>
    <w:p>
      <w:r>
        <w:t>更多相关图书推荐：https://www.jiaokey.com</w:t>
      </w:r>
    </w:p>
    <w:p>
      <w:r>
        <w:t>黄安心编著 其他作品：https://www.jiaokey.com/tag/黄安心编著.html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关键词搜索：https://www.jiaokey.com/tag/全国高等学校应用型人才培养  企业行政管理专业系列规划教材  企业行政管理概论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