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书名：蒙古源流  蒙古族史籍</w:t>
      </w:r>
    </w:p>
    <w:p>
      <w:r>
        <w:t>作者：（清）萨囊彻辰著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总页数：454</w:t>
      </w:r>
    </w:p>
    <w:p>
      <w:r>
        <w:t>更多请访问教客网: www.jiaokey.com</w:t>
      </w:r>
    </w:p>
    <w:p>
      <w:r>
        <w:t>蒙古源流  蒙古族史籍 评论地址：https://www.jiaokey.com/book/detail/14232627.html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