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地下空间资源评估与需求预测方法指南</w:t>
      </w:r>
    </w:p>
    <w:p>
      <w:r>
        <w:rPr>
          <w:rFonts w:ascii="宋体" w:hAnsi="宋体" w:eastAsia="宋体"/>
          <w:sz w:val="24"/>
        </w:rPr>
        <w:t>邹亮著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地下空间资源评估与需求预测方法指南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本书出售、求购地址：https://www.jiaokey.com/book/detail/14232600.html</w:t>
      </w:r>
    </w:p>
    <w:p>
      <w:r>
        <w:t>更多相关图书推荐：https://www.jiaokey.com</w:t>
      </w:r>
    </w:p>
    <w:p>
      <w:r>
        <w:t>邹亮著 其他作品：https://www.jiaokey.com/tag/邹亮著.html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关键词搜索：https://www.jiaokey.com/tag/地下空间资源评估与需求预测方法指南.html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