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小学语文15课  支玉恒课堂教学实录及点评</w:t>
      </w:r>
    </w:p>
    <w:p>
      <w:r>
        <w:rPr>
          <w:rFonts w:ascii="宋体" w:hAnsi="宋体" w:eastAsia="宋体"/>
          <w:sz w:val="24"/>
        </w:rPr>
        <w:t>支玉恒著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小学语文15课  支玉恒课堂教学实录及点评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本书出售、求购地址：https://www.jiaokey.com/book/detail/14232596.html</w:t>
      </w:r>
    </w:p>
    <w:p>
      <w:r>
        <w:t>更多相关图书推荐：https://www.jiaokey.com</w:t>
      </w:r>
    </w:p>
    <w:p>
      <w:r>
        <w:t>支玉恒著 其他作品：https://www.jiaokey.com/tag/支玉恒著.html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关键词搜索：https://www.jiaokey.com/tag/小学语文15课  支玉恒课堂教学实录及点评.html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