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魔力服务  创造非凡顾客体验的82个技巧</w:t>
      </w:r>
    </w:p>
    <w:p>
      <w:r>
        <w:rPr>
          <w:rFonts w:ascii="宋体" w:hAnsi="宋体" w:eastAsia="宋体"/>
          <w:sz w:val="24"/>
        </w:rPr>
        <w:t>（美）亚当·托波雷克著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魔力服务  创造非凡顾客体验的82个技巧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（美）亚当·托波雷克著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本书出售、求购地址：https://www.jiaokey.com/book/detail/14232569.html</w:t>
      </w:r>
    </w:p>
    <w:p>
      <w:r>
        <w:t>更多相关图书推荐：https://www.jiaokey.com</w:t>
      </w:r>
    </w:p>
    <w:p>
      <w:r>
        <w:t>（美）亚当·托波雷克著 其他作品：https://www.jiaokey.com/tag/（美）亚当·托波雷克著.html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关键词搜索：https://www.jiaokey.com/tag/魔力服务  创造非凡顾客体验的82个技巧.html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