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道路线形安全分析与评价应用</w:t>
      </w:r>
    </w:p>
    <w:p>
      <w:r>
        <w:rPr>
          <w:rFonts w:ascii="宋体" w:hAnsi="宋体" w:eastAsia="宋体"/>
          <w:sz w:val="24"/>
        </w:rPr>
        <w:t>宋传增，法政，李鑫磊著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道路线形安全分析与评价应用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宋传增，法政，李鑫磊著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本书出售、求购地址：https://www.jiaokey.com/book/detail/14232558.html</w:t>
      </w:r>
    </w:p>
    <w:p>
      <w:r>
        <w:t>更多相关图书推荐：https://www.jiaokey.com</w:t>
      </w:r>
    </w:p>
    <w:p>
      <w:r>
        <w:t>宋传增，法政，李鑫磊著 其他作品：https://www.jiaokey.com/tag/宋传增，法政，李鑫磊著.html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关键词搜索：https://www.jiaokey.com/tag/道路线形安全分析与评价应用.html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