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中巴友谊的结晶  援建巴基斯坦综合体育设施工程技术解析</w:t>
      </w:r>
    </w:p>
    <w:p>
      <w:r>
        <w:rPr>
          <w:rFonts w:ascii="宋体" w:hAnsi="宋体" w:eastAsia="宋体"/>
          <w:sz w:val="24"/>
        </w:rPr>
        <w:t>由宝贤编著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中巴友谊的结晶  援建巴基斯坦综合体育设施工程技术解析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由宝贤编著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本书出售、求购地址：https://www.jiaokey.com/book/detail/14232556.html</w:t>
      </w:r>
    </w:p>
    <w:p>
      <w:r>
        <w:t>更多相关图书推荐：https://www.jiaokey.com</w:t>
      </w:r>
    </w:p>
    <w:p>
      <w:r>
        <w:t>由宝贤编著 其他作品：https://www.jiaokey.com/tag/由宝贤编著.html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关键词搜索：https://www.jiaokey.com/tag/中巴友谊的结晶  援建巴基斯坦综合体育设施工程技术解析.html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