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小街道·大生活  成都市小街区更新设计  第4届西部之光大学生暑期规划设计竞赛</w:t>
      </w:r>
    </w:p>
    <w:p>
      <w:r>
        <w:rPr>
          <w:rFonts w:ascii="宋体" w:hAnsi="宋体" w:eastAsia="宋体"/>
          <w:sz w:val="24"/>
        </w:rPr>
        <w:t>中国城市规划学会编著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小街道·大生活  成都市小街区更新设计  第4届西部之光大学生暑期规划设计竞赛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本书出售、求购地址：https://www.jiaokey.com/book/detail/14232551.html</w:t>
      </w:r>
    </w:p>
    <w:p>
      <w:r>
        <w:t>更多相关图书推荐：https://www.jiaokey.com</w:t>
      </w:r>
    </w:p>
    <w:p>
      <w:r>
        <w:t>中国城市规划学会编著 其他作品：https://www.jiaokey.com/tag/中国城市规划学会编著.html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关键词搜索：https://www.jiaokey.com/tag/小街道·大生活  成都市小街区更新设计  第4届西部之光大学生暑期规划设计竞赛.html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