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2016  “一带一路”战略与新常态下中国区域经济发展</w:t>
      </w:r>
    </w:p>
    <w:p>
      <w:r>
        <w:rPr>
          <w:rFonts w:ascii="宋体" w:hAnsi="宋体" w:eastAsia="宋体"/>
          <w:sz w:val="24"/>
        </w:rPr>
        <w:t>孙久文编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2016  “一带一路”战略与新常态下中国区域经济发展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本书出售、求购地址：https://www.jiaokey.com/book/detail/14232540.html</w:t>
      </w:r>
    </w:p>
    <w:p>
      <w:r>
        <w:t>更多相关图书推荐：https://www.jiaokey.com</w:t>
      </w:r>
    </w:p>
    <w:p>
      <w:r>
        <w:t>孙久文编 其他作品：https://www.jiaokey.com/tag/孙久文编.html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关键词搜索：https://www.jiaokey.com/tag/中国区域经济发展报告  2016  “一带一路”战略与新常态下中国区域经济发展.html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