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“二战”后美国基础教育公平演进研究  法律的视角</w:t>
      </w:r>
    </w:p>
    <w:p>
      <w:r>
        <w:rPr>
          <w:rFonts w:ascii="宋体" w:hAnsi="宋体" w:eastAsia="宋体"/>
          <w:sz w:val="24"/>
        </w:rPr>
        <w:t>谭春芳著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“二战”后美国基础教育公平演进研究  法律的视角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谭春芳著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本书出售、求购地址：https://www.jiaokey.com/book/detail/14232526.html</w:t>
      </w:r>
    </w:p>
    <w:p>
      <w:r>
        <w:t>更多相关图书推荐：https://www.jiaokey.com</w:t>
      </w:r>
    </w:p>
    <w:p>
      <w:r>
        <w:t>谭春芳著 其他作品：https://www.jiaokey.com/tag/谭春芳著.html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关键词搜索：https://www.jiaokey.com/tag/“二战”后美国基础教育公平演进研究  法律的视角.html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