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珞珈戏剧影视学丛书  东亚电影导论</w:t>
      </w:r>
    </w:p>
    <w:p>
      <w:r>
        <w:rPr>
          <w:rFonts w:ascii="宋体" w:hAnsi="宋体" w:eastAsia="宋体"/>
          <w:sz w:val="24"/>
        </w:rPr>
        <w:t>黄献文著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珞珈戏剧影视学丛书  东亚电影导论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黄献文著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本书出售、求购地址：https://www.jiaokey.com/book/detail/14232525.html</w:t>
      </w:r>
    </w:p>
    <w:p>
      <w:r>
        <w:t>更多相关图书推荐：https://www.jiaokey.com</w:t>
      </w:r>
    </w:p>
    <w:p>
      <w:r>
        <w:t>黄献文著 其他作品：https://www.jiaokey.com/tag/黄献文著.html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关键词搜索：https://www.jiaokey.com/tag/珞珈戏剧影视学丛书  东亚电影导论.html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