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中国债券市场信用风险与违约案例研究</w:t>
      </w:r>
    </w:p>
    <w:p>
      <w:r>
        <w:rPr>
          <w:rFonts w:ascii="宋体" w:hAnsi="宋体" w:eastAsia="宋体"/>
          <w:sz w:val="24"/>
        </w:rPr>
        <w:t>毛振华著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中国债券市场信用风险与违约案例研究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本书出售、求购地址：https://www.jiaokey.com/book/detail/14232518.html</w:t>
      </w:r>
    </w:p>
    <w:p>
      <w:r>
        <w:t>更多相关图书推荐：https://www.jiaokey.com</w:t>
      </w:r>
    </w:p>
    <w:p>
      <w:r>
        <w:t>毛振华著 其他作品：https://www.jiaokey.com/tag/毛振华著.html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关键词搜索：https://www.jiaokey.com/tag/中国债券市场信用风险与违约案例研究.html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