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两希文明哲学经典译丛  哲学规劝录  哲学的慰藉</w:t>
      </w:r>
    </w:p>
    <w:p>
      <w:r>
        <w:rPr>
          <w:rFonts w:ascii="宋体" w:hAnsi="宋体" w:eastAsia="宋体"/>
          <w:sz w:val="24"/>
        </w:rPr>
        <w:t>（古罗马）扬布里柯，（古罗马）波爱修著；包利民，章雪富主编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两希文明哲学经典译丛  哲学规劝录  哲学的慰藉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（古罗马）扬布里柯，（古罗马）波爱修著；包利民，章雪富主编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本书出售、求购地址：https://www.jiaokey.com/book/detail/14232504.html</w:t>
      </w:r>
    </w:p>
    <w:p>
      <w:r>
        <w:t>更多相关图书推荐：https://www.jiaokey.com</w:t>
      </w:r>
    </w:p>
    <w:p>
      <w:r>
        <w:t>（古罗马）扬布里柯，（古罗马）波爱修著；包利民，章雪富主编 其他作品：https://www.jiaokey.com/tag/（古罗马）扬布里柯，（古罗马）波爱修著；包利民，章雪富主编.html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关键词搜索：https://www.jiaokey.com/tag/两希文明哲学经典译丛  哲学规劝录  哲学的慰藉.html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