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保护英雄烈士法律问题研究</w:t>
      </w:r>
    </w:p>
    <w:p>
      <w:r>
        <w:rPr>
          <w:rFonts w:ascii="宋体" w:hAnsi="宋体" w:eastAsia="宋体"/>
          <w:sz w:val="24"/>
        </w:rPr>
        <w:t>迟方旭；张馨元；王媛著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保护英雄烈士法律问题研究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迟方旭；张馨元；王媛著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本书出售、求购地址：https://www.jiaokey.com/book/detail/14232494.html</w:t>
      </w:r>
    </w:p>
    <w:p>
      <w:r>
        <w:t>更多相关图书推荐：https://www.jiaokey.com</w:t>
      </w:r>
    </w:p>
    <w:p>
      <w:r>
        <w:t>迟方旭；张馨元；王媛著 其他作品：https://www.jiaokey.com/tag/迟方旭；张馨元；王媛著.html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关键词搜索：https://www.jiaokey.com/tag/保护英雄烈士法律问题研究.html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