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钢吊车梁系统疲劳诊治</w:t>
      </w:r>
    </w:p>
    <w:p>
      <w:r>
        <w:rPr>
          <w:rFonts w:ascii="宋体" w:hAnsi="宋体" w:eastAsia="宋体"/>
          <w:sz w:val="24"/>
        </w:rPr>
        <w:t>岳清瑞；幸坤涛；郑云著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钢吊车梁系统疲劳诊治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岳清瑞；幸坤涛；郑云著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本书出售、求购地址：https://www.jiaokey.com/book/detail/14232443.html</w:t>
      </w:r>
    </w:p>
    <w:p>
      <w:r>
        <w:t>更多相关图书推荐：https://www.jiaokey.com</w:t>
      </w:r>
    </w:p>
    <w:p>
      <w:r>
        <w:t>岳清瑞；幸坤涛；郑云著 其他作品：https://www.jiaokey.com/tag/岳清瑞；幸坤涛；郑云著.html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关键词搜索：https://www.jiaokey.com/tag/钢吊车梁系统疲劳诊治.html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