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西方建筑的摇篮  克诺索斯王宫至雅典卫城</w:t>
      </w:r>
    </w:p>
    <w:p>
      <w:r>
        <w:rPr>
          <w:rFonts w:ascii="宋体" w:hAnsi="宋体" w:eastAsia="宋体"/>
          <w:sz w:val="24"/>
        </w:rPr>
        <w:t>薛恩伦著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西方建筑的摇篮  克诺索斯王宫至雅典卫城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薛恩伦著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本书出售、求购地址：https://www.jiaokey.com/book/detail/14232422.html</w:t>
      </w:r>
    </w:p>
    <w:p>
      <w:r>
        <w:t>更多相关图书推荐：https://www.jiaokey.com</w:t>
      </w:r>
    </w:p>
    <w:p>
      <w:r>
        <w:t>薛恩伦著 其他作品：https://www.jiaokey.com/tag/薛恩伦著.html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关键词搜索：https://www.jiaokey.com/tag/西方建筑的摇篮  克诺索斯王宫至雅典卫城.html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