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提升当代社会主流意识形态认同度研究</w:t>
      </w:r>
    </w:p>
    <w:p>
      <w:r>
        <w:rPr>
          <w:rFonts w:ascii="宋体" w:hAnsi="宋体" w:eastAsia="宋体"/>
          <w:sz w:val="24"/>
        </w:rPr>
        <w:t>邹庆华著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提升当代社会主流意识形态认同度研究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本书出售、求购地址：https://www.jiaokey.com/book/detail/14232407.html</w:t>
      </w:r>
    </w:p>
    <w:p>
      <w:r>
        <w:t>更多相关图书推荐：https://www.jiaokey.com</w:t>
      </w:r>
    </w:p>
    <w:p>
      <w:r>
        <w:t>邹庆华著 其他作品：https://www.jiaokey.com/tag/邹庆华著.html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关键词搜索：https://www.jiaokey.com/tag/提升当代社会主流意识形态认同度研究.html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