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世界经济周期传递与货币政策国际协调研究</w:t>
      </w:r>
    </w:p>
    <w:p>
      <w:r>
        <w:rPr>
          <w:rFonts w:ascii="宋体" w:hAnsi="宋体" w:eastAsia="宋体"/>
          <w:sz w:val="24"/>
        </w:rPr>
        <w:t>岑丽君著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世界经济周期传递与货币政策国际协调研究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本书出售、求购地址：https://www.jiaokey.com/book/detail/14232385.html</w:t>
      </w:r>
    </w:p>
    <w:p>
      <w:r>
        <w:t>更多相关图书推荐：https://www.jiaokey.com</w:t>
      </w:r>
    </w:p>
    <w:p>
      <w:r>
        <w:t>岑丽君著 其他作品：https://www.jiaokey.com/tag/岑丽君著.html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关键词搜索：https://www.jiaokey.com/tag/世界经济周期传递与货币政策国际协调研究.html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