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虚幻彼方  1</w:t>
      </w:r>
    </w:p>
    <w:p>
      <w:r>
        <w:rPr>
          <w:rFonts w:ascii="宋体" w:hAnsi="宋体" w:eastAsia="宋体"/>
          <w:sz w:val="24"/>
        </w:rPr>
        <w:t>林玉琴漫画；张家敏编剧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虚幻彼方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林玉琴漫画；张家敏编剧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本书出售、求购地址：https://www.jiaokey.com/book/detail/14232280.html</w:t>
      </w:r>
    </w:p>
    <w:p>
      <w:r>
        <w:t>更多相关图书推荐：https://www.jiaokey.com</w:t>
      </w:r>
    </w:p>
    <w:p>
      <w:r>
        <w:t>林玉琴漫画；张家敏编剧 其他作品：https://www.jiaokey.com/tag/林玉琴漫画；张家敏编剧.html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关键词搜索：https://www.jiaokey.com/tag/虚幻彼方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