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第113集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乌龙派出所  第113集 评论地址：https://www.jiaokey.com/book/detail/14232252.html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